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1172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16"/>
          <w:szCs w:val="16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ноября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0"/>
          <w:szCs w:val="10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ого округа – Югры Агзямова Р.В.,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Юсуповой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(Абдурахмановой) </w:t>
      </w:r>
      <w:r>
        <w:rPr>
          <w:rFonts w:ascii="Times New Roman" w:eastAsia="Times New Roman" w:hAnsi="Times New Roman" w:cs="Times New Roman"/>
          <w:sz w:val="25"/>
          <w:szCs w:val="25"/>
        </w:rPr>
        <w:t>Аиды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Батырсолтановны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2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1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зарегистрированн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у: </w:t>
      </w:r>
      <w:r>
        <w:rPr>
          <w:rStyle w:val="cat-UserDefinedgrp-45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assportDatagrp-32rplc-10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4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3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Юсупова </w:t>
      </w:r>
      <w:r>
        <w:rPr>
          <w:rFonts w:ascii="Times New Roman" w:eastAsia="Times New Roman" w:hAnsi="Times New Roman" w:cs="Times New Roman"/>
          <w:sz w:val="25"/>
          <w:szCs w:val="25"/>
        </w:rPr>
        <w:t>(Абдурахманов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А</w:t>
      </w:r>
      <w:r>
        <w:rPr>
          <w:rFonts w:ascii="Times New Roman" w:eastAsia="Times New Roman" w:hAnsi="Times New Roman" w:cs="Times New Roman"/>
          <w:sz w:val="25"/>
          <w:szCs w:val="25"/>
        </w:rPr>
        <w:t>.Б.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, проживающая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46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7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26.09.2023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Юсупова </w:t>
      </w:r>
      <w:r>
        <w:rPr>
          <w:rFonts w:ascii="Times New Roman" w:eastAsia="Times New Roman" w:hAnsi="Times New Roman" w:cs="Times New Roman"/>
          <w:sz w:val="25"/>
          <w:szCs w:val="25"/>
        </w:rPr>
        <w:t>(Абдурахманова) А.Б.</w:t>
      </w:r>
      <w:r>
        <w:rPr>
          <w:rFonts w:ascii="Times New Roman" w:eastAsia="Times New Roman" w:hAnsi="Times New Roman" w:cs="Times New Roman"/>
          <w:sz w:val="25"/>
          <w:szCs w:val="25"/>
        </w:rPr>
        <w:t>, извещенн</w:t>
      </w:r>
      <w:r>
        <w:rPr>
          <w:rFonts w:ascii="Times New Roman" w:eastAsia="Times New Roman" w:hAnsi="Times New Roman" w:cs="Times New Roman"/>
          <w:sz w:val="25"/>
          <w:szCs w:val="25"/>
        </w:rPr>
        <w:t>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просила рассмотреть дело в ее отсутствие. Предоставила копию паспорта на свое имя: </w:t>
      </w:r>
      <w:r>
        <w:rPr>
          <w:rStyle w:val="cat-ExternalSystemDefinedgrp-43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9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 копию свидетельства о заключении брака 03.09.2022 в Управлении ЗАГС Администрации г. Сургута ХМАО-Югры, запись акта № </w:t>
      </w:r>
      <w:r>
        <w:rPr>
          <w:rStyle w:val="cat-UserDefinedgrp-48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 согласно которому ее добрачная фамилия была Абдурахманова, после заключения брака присвоена фамилия: Юсупова.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Юсуповой </w:t>
      </w:r>
      <w:r>
        <w:rPr>
          <w:rFonts w:ascii="Times New Roman" w:eastAsia="Times New Roman" w:hAnsi="Times New Roman" w:cs="Times New Roman"/>
          <w:sz w:val="25"/>
          <w:szCs w:val="25"/>
        </w:rPr>
        <w:t>(Абдурахмановой) А.Б.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50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Юсуповой </w:t>
      </w:r>
      <w:r>
        <w:rPr>
          <w:rFonts w:ascii="Times New Roman" w:eastAsia="Times New Roman" w:hAnsi="Times New Roman" w:cs="Times New Roman"/>
          <w:sz w:val="25"/>
          <w:szCs w:val="25"/>
        </w:rPr>
        <w:t>(Абдурахмановой) А.Б.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срок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7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26.09.2023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Юсупова </w:t>
      </w:r>
      <w:r>
        <w:rPr>
          <w:rFonts w:ascii="Times New Roman" w:eastAsia="Times New Roman" w:hAnsi="Times New Roman" w:cs="Times New Roman"/>
          <w:sz w:val="25"/>
          <w:szCs w:val="25"/>
        </w:rPr>
        <w:t>(Абдурахманова) А.Б.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подвергнут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44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2000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.10.2023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23.01.2024</w:t>
      </w:r>
      <w:r>
        <w:rPr>
          <w:rFonts w:ascii="Times New Roman" w:eastAsia="Times New Roman" w:hAnsi="Times New Roman" w:cs="Times New Roman"/>
          <w:sz w:val="25"/>
          <w:szCs w:val="25"/>
        </w:rPr>
        <w:t>, т.е. позже установленного срока;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Юсуповой </w:t>
      </w:r>
      <w:r>
        <w:rPr>
          <w:rFonts w:ascii="Times New Roman" w:eastAsia="Times New Roman" w:hAnsi="Times New Roman" w:cs="Times New Roman"/>
          <w:sz w:val="25"/>
          <w:szCs w:val="25"/>
        </w:rPr>
        <w:t>(Абдурахмановой) А.Б.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4rplc-3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4rplc-3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4rplc-3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Юсуповой </w:t>
      </w:r>
      <w:r>
        <w:rPr>
          <w:rFonts w:ascii="Times New Roman" w:eastAsia="Times New Roman" w:hAnsi="Times New Roman" w:cs="Times New Roman"/>
          <w:sz w:val="25"/>
          <w:szCs w:val="25"/>
        </w:rPr>
        <w:t>(Абдурахмановой) А.Б.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.12.2023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Оплата штрафа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Юсуповой </w:t>
      </w:r>
      <w:r>
        <w:rPr>
          <w:rFonts w:ascii="Times New Roman" w:eastAsia="Times New Roman" w:hAnsi="Times New Roman" w:cs="Times New Roman"/>
          <w:sz w:val="25"/>
          <w:szCs w:val="25"/>
        </w:rPr>
        <w:t>(Абдурахмановой) А.Б.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состава административного правонарушения по ч. 1 ст. 20.25 КоАП </w:t>
      </w:r>
      <w:r>
        <w:rPr>
          <w:rStyle w:val="cat-ExternalSystemDefinedgrp-44rplc-3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Юсуповой </w:t>
      </w:r>
      <w:r>
        <w:rPr>
          <w:rFonts w:ascii="Times New Roman" w:eastAsia="Times New Roman" w:hAnsi="Times New Roman" w:cs="Times New Roman"/>
          <w:sz w:val="25"/>
          <w:szCs w:val="25"/>
        </w:rPr>
        <w:t>(Абдурахмановой) А.Б.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Юсуповой </w:t>
      </w:r>
      <w:r>
        <w:rPr>
          <w:rFonts w:ascii="Times New Roman" w:eastAsia="Times New Roman" w:hAnsi="Times New Roman" w:cs="Times New Roman"/>
          <w:sz w:val="25"/>
          <w:szCs w:val="25"/>
        </w:rPr>
        <w:t>(Абдурахмановой) А.Б.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4"/>
          <w:szCs w:val="4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Юсупову </w:t>
      </w:r>
      <w:r>
        <w:rPr>
          <w:rFonts w:ascii="Times New Roman" w:eastAsia="Times New Roman" w:hAnsi="Times New Roman" w:cs="Times New Roman"/>
          <w:sz w:val="25"/>
          <w:szCs w:val="25"/>
        </w:rPr>
        <w:t>(Абдурахманов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>) Аид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Батырсолтановн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правонарушениях, и назначить 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4000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четыре </w:t>
      </w:r>
      <w:r>
        <w:rPr>
          <w:rFonts w:ascii="Times New Roman" w:eastAsia="Times New Roman" w:hAnsi="Times New Roman" w:cs="Times New Roman"/>
          <w:sz w:val="25"/>
          <w:szCs w:val="25"/>
        </w:rPr>
        <w:t>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</w:t>
      </w:r>
      <w:r>
        <w:rPr>
          <w:rFonts w:ascii="Times New Roman" w:eastAsia="Times New Roman" w:hAnsi="Times New Roman" w:cs="Times New Roman"/>
          <w:sz w:val="25"/>
          <w:szCs w:val="25"/>
        </w:rPr>
        <w:t>39</w:t>
      </w:r>
      <w:r>
        <w:rPr>
          <w:rFonts w:ascii="Times New Roman" w:eastAsia="Times New Roman" w:hAnsi="Times New Roman" w:cs="Times New Roman"/>
          <w:sz w:val="25"/>
          <w:szCs w:val="25"/>
        </w:rPr>
        <w:t>501</w:t>
      </w:r>
      <w:r>
        <w:rPr>
          <w:rFonts w:ascii="Times New Roman" w:eastAsia="Times New Roman" w:hAnsi="Times New Roman" w:cs="Times New Roman"/>
          <w:sz w:val="25"/>
          <w:szCs w:val="25"/>
        </w:rPr>
        <w:t>1722420152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/>
        <w:ind w:left="1860"/>
        <w:rPr>
          <w:sz w:val="8"/>
          <w:szCs w:val="8"/>
        </w:rPr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3"/>
        <w:gridCol w:w="5673"/>
        <w:gridCol w:w="5653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459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2rplc-6">
    <w:name w:val="cat-ExternalSystemDefined grp-42 rplc-6"/>
    <w:basedOn w:val="DefaultParagraphFont"/>
  </w:style>
  <w:style w:type="character" w:customStyle="1" w:styleId="cat-PassportDatagrp-31rplc-7">
    <w:name w:val="cat-PassportData grp-31 rplc-7"/>
    <w:basedOn w:val="DefaultParagraphFont"/>
  </w:style>
  <w:style w:type="character" w:customStyle="1" w:styleId="cat-UserDefinedgrp-45rplc-8">
    <w:name w:val="cat-UserDefined grp-45 rplc-8"/>
    <w:basedOn w:val="DefaultParagraphFont"/>
  </w:style>
  <w:style w:type="character" w:customStyle="1" w:styleId="cat-PassportDatagrp-32rplc-10">
    <w:name w:val="cat-PassportData grp-32 rplc-10"/>
    <w:basedOn w:val="DefaultParagraphFont"/>
  </w:style>
  <w:style w:type="character" w:customStyle="1" w:styleId="cat-ExternalSystemDefinedgrp-44rplc-11">
    <w:name w:val="cat-ExternalSystemDefined grp-44 rplc-11"/>
    <w:basedOn w:val="DefaultParagraphFont"/>
  </w:style>
  <w:style w:type="character" w:customStyle="1" w:styleId="cat-ExternalSystemDefinedgrp-43rplc-12">
    <w:name w:val="cat-ExternalSystemDefined grp-43 rplc-12"/>
    <w:basedOn w:val="DefaultParagraphFont"/>
  </w:style>
  <w:style w:type="character" w:customStyle="1" w:styleId="cat-UserDefinedgrp-46rplc-14">
    <w:name w:val="cat-UserDefined grp-46 rplc-14"/>
    <w:basedOn w:val="DefaultParagraphFont"/>
  </w:style>
  <w:style w:type="character" w:customStyle="1" w:styleId="cat-UserDefinedgrp-47rplc-18">
    <w:name w:val="cat-UserDefined grp-47 rplc-18"/>
    <w:basedOn w:val="DefaultParagraphFont"/>
  </w:style>
  <w:style w:type="character" w:customStyle="1" w:styleId="cat-ExternalSystemDefinedgrp-43rplc-21">
    <w:name w:val="cat-ExternalSystemDefined grp-43 rplc-21"/>
    <w:basedOn w:val="DefaultParagraphFont"/>
  </w:style>
  <w:style w:type="character" w:customStyle="1" w:styleId="cat-UserDefinedgrp-49rplc-23">
    <w:name w:val="cat-UserDefined grp-49 rplc-23"/>
    <w:basedOn w:val="DefaultParagraphFont"/>
  </w:style>
  <w:style w:type="character" w:customStyle="1" w:styleId="cat-UserDefinedgrp-48rplc-26">
    <w:name w:val="cat-UserDefined grp-48 rplc-26"/>
    <w:basedOn w:val="DefaultParagraphFont"/>
  </w:style>
  <w:style w:type="character" w:customStyle="1" w:styleId="cat-UserDefinedgrp-50rplc-27">
    <w:name w:val="cat-UserDefined grp-50 rplc-27"/>
    <w:basedOn w:val="DefaultParagraphFont"/>
  </w:style>
  <w:style w:type="character" w:customStyle="1" w:styleId="cat-UserDefinedgrp-47rplc-29">
    <w:name w:val="cat-UserDefined grp-47 rplc-29"/>
    <w:basedOn w:val="DefaultParagraphFont"/>
  </w:style>
  <w:style w:type="character" w:customStyle="1" w:styleId="cat-ExternalSystemDefinedgrp-44rplc-31">
    <w:name w:val="cat-ExternalSystemDefined grp-44 rplc-31"/>
    <w:basedOn w:val="DefaultParagraphFont"/>
  </w:style>
  <w:style w:type="character" w:customStyle="1" w:styleId="cat-ExternalSystemDefinedgrp-44rplc-35">
    <w:name w:val="cat-ExternalSystemDefined grp-44 rplc-35"/>
    <w:basedOn w:val="DefaultParagraphFont"/>
  </w:style>
  <w:style w:type="character" w:customStyle="1" w:styleId="cat-ExternalSystemDefinedgrp-44rplc-36">
    <w:name w:val="cat-ExternalSystemDefined grp-44 rplc-36"/>
    <w:basedOn w:val="DefaultParagraphFont"/>
  </w:style>
  <w:style w:type="character" w:customStyle="1" w:styleId="cat-ExternalSystemDefinedgrp-44rplc-37">
    <w:name w:val="cat-ExternalSystemDefined grp-44 rplc-37"/>
    <w:basedOn w:val="DefaultParagraphFont"/>
  </w:style>
  <w:style w:type="character" w:customStyle="1" w:styleId="cat-ExternalSystemDefinedgrp-44rplc-39">
    <w:name w:val="cat-ExternalSystemDefined grp-44 rplc-39"/>
    <w:basedOn w:val="DefaultParagraphFont"/>
  </w:style>
  <w:style w:type="character" w:customStyle="1" w:styleId="cat-UserDefinedgrp-51rplc-50">
    <w:name w:val="cat-UserDefined grp-51 rplc-50"/>
    <w:basedOn w:val="DefaultParagraphFont"/>
  </w:style>
  <w:style w:type="character" w:customStyle="1" w:styleId="cat-UserDefinedgrp-52rplc-53">
    <w:name w:val="cat-UserDefined grp-52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